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397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Восковца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Восковца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Николаевича,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Восковец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28 стр.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Восковец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ходатайств не заявлял.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Восковца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Восковец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28 стр.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3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Восковец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070372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Восковец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Восковец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Восковца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839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Восковцом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Восковца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Восковца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Восковца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Восковца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Восковцу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397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03947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28">
    <w:name w:val="cat-UserDefined grp-33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